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Öja Fiskarby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17:00-19:00 Öja Nattvandring 2026</w:t>
      </w:r>
    </w:p>
    <w:p>
      <w:r>
        <w:t>Öja Nattvandring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