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Lotlax Byagård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19:00-19:00 Sommarkonsert med Mattias Berghagen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