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Malakta, Töckmovägen 48, Malax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13:00-13:00  Pisanka - Maalaa perinteisiä ukrainalaisia pääsiäismunia</w:t>
      </w:r>
    </w:p>
    <w:p>
      <w:r>
        <w:t>Luova ja perheystävällinen tapahtuma Malaktassa , jossa maalataan yhdessä pisanka-pääsiäismunia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