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Sandviksparken, 65100 Vaasa</w:t>
      </w:r>
    </w:p>
    <w:p>
      <w:r>
        <w:t>14.6.2026 sunnuntai</w:t>
      </w:r>
    </w:p>
    <w:p>
      <w:pPr>
        <w:pStyle w:val="Heading1"/>
      </w:pPr>
      <w:r>
        <w:t>14.6.2026 sunnuntai</w:t>
      </w:r>
    </w:p>
    <w:p>
      <w:pPr>
        <w:pStyle w:val="Heading2"/>
      </w:pPr>
      <w:r>
        <w:t>13:00-15:00 Vegepiknik</w:t>
      </w:r>
    </w:p>
    <w:p>
      <w:r>
        <w:t>Veganföreningens årliga Vegepiknik hålls söndagen den 14 juni 2026. Icke-veganer är också välkomna!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