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Loftet, Kirkkopuistikko 20 C, Vaasa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18:00-20:30 Tuftausilta Loftetilla</w:t>
      </w:r>
    </w:p>
    <w:p>
      <w:r>
        <w:t>Tule mukaan luovaan tuftausiltaan Loftetissa! Tuftaus on helppo ja hauska tekniikka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