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friluftsmuseum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14:00-15:00 Årsmöte</w:t>
      </w:r>
    </w:p>
    <w:p>
      <w:r>
        <w:t>Vi ses på årsmöte! Denna gång är vi på Brages friluftsmuseum i Vasa, stadgeenliga ärenden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