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Vaasan Sähkö Areena</w:t>
      </w:r>
    </w:p>
    <w:p>
      <w:r>
        <w:t>17.3.2026 tiistai</w:t>
      </w:r>
    </w:p>
    <w:p>
      <w:pPr>
        <w:pStyle w:val="Heading1"/>
      </w:pPr>
      <w:r>
        <w:t>17.3.2026 tiistai</w:t>
      </w:r>
    </w:p>
    <w:p>
      <w:pPr>
        <w:pStyle w:val="Heading2"/>
      </w:pPr>
      <w:r>
        <w:t>18:30-22:00 Sport - Kärpät Vaasan Sähkö Areenalla!</w:t>
      </w:r>
    </w:p>
    <w:p>
      <w:r>
        <w:t>Sport - Kärpät Vaasan Sähkö Areenalla!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