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Suvilahden kirjasto, Teirinkatu 2, Vaasa.</w:t>
      </w:r>
    </w:p>
    <w:p>
      <w:r>
        <w:t>26.2.2026 torstai</w:t>
      </w:r>
    </w:p>
    <w:p>
      <w:pPr>
        <w:pStyle w:val="Heading1"/>
      </w:pPr>
      <w:r>
        <w:t>26.2.2026 torstai</w:t>
      </w:r>
    </w:p>
    <w:p>
      <w:pPr>
        <w:pStyle w:val="Heading2"/>
      </w:pPr>
      <w:r>
        <w:t>12:00-19:00 Palapelipäivä Suvilahden kirjastossa</w:t>
      </w:r>
    </w:p>
    <w:p>
      <w:r>
        <w:t>Palapelipäivä Suvilahden kirjastossa torstaina 26.2.2026 klo 12-19.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