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11:00-13:00 Kom och rita med Jon Gredrmark i Korsnäs bibliotek</w:t>
      </w:r>
    </w:p>
    <w:p>
      <w:r>
        <w:t>Konstnär Jon Gredmark leder workshop med teckning och målning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