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12:00-17:00 Speldag i Korsnäs bibliotek för sportlovsfirare och andra</w:t>
      </w:r>
    </w:p>
    <w:p>
      <w:r>
        <w:t>Kom och spela och pyssla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