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 xml:space="preserve">19:00-19:00 Konsertti </w:t>
      </w:r>
    </w:p>
    <w:p>
      <w:r>
        <w:t>Lafo @ Dux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