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Brankis, Christinegatan 2, 68600 Jakobstad</w:t>
      </w:r>
    </w:p>
    <w:p>
      <w:r>
        <w:t>28.3.2026 lauantai</w:t>
      </w:r>
    </w:p>
    <w:p>
      <w:pPr>
        <w:pStyle w:val="Heading1"/>
      </w:pPr>
      <w:r>
        <w:t>28.3.2026 lauantai</w:t>
      </w:r>
    </w:p>
    <w:p>
      <w:pPr>
        <w:pStyle w:val="Heading2"/>
      </w:pPr>
      <w:r>
        <w:t>19:00-20:30 Eima - Visorna</w:t>
      </w:r>
    </w:p>
    <w:p>
      <w:r>
        <w:t>Konsert med vokalgruppen Eima och gästande musiker.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