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Lotlaxvägen 9, 66600 Vörå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11:00-14:00 Skördemarknad och loppis vid Rökiö kvarn</w:t>
      </w:r>
    </w:p>
    <w:p>
      <w:r>
        <w:t>Vi firar säsongens skörd, hantverk och lokalproducerade produkter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