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20:00-23:00 SNIPER + Vernissage Miroslava Sharaievska ja David Still</w:t>
      </w:r>
    </w:p>
    <w:p>
      <w:r>
        <w:t>Improvisaatiopainotteista, enemmän tai vähemmän vaarallista jazzia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