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Kauppakeskus Espen, 2. kerros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10:00-16:00 EnergyWeek NextGen</w:t>
      </w:r>
    </w:p>
    <w:p>
      <w:r>
        <w:t>interaktiivinen tiedenäyttely lapsille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