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Pixnehalli, Idrottsvägen 2, Maalahti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 xml:space="preserve">10:00-10:45 Ohjattu jumppa lapsille Pixne-hallissa </w:t>
      </w:r>
    </w:p>
    <w:p>
      <w:r>
        <w:t xml:space="preserve"> Lapsille (0–5 vuotta).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