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Pörkenäsintie 60, 68620 Pietarsaari</w:t>
      </w:r>
    </w:p>
    <w:p>
      <w:r>
        <w:t>25.2.2026 keskiviikko</w:t>
      </w:r>
    </w:p>
    <w:p>
      <w:pPr>
        <w:pStyle w:val="Heading1"/>
      </w:pPr>
      <w:r>
        <w:t>25.2.2026 keskiviikko</w:t>
      </w:r>
    </w:p>
    <w:p>
      <w:pPr>
        <w:pStyle w:val="Heading2"/>
      </w:pPr>
      <w:r>
        <w:t>10:00-12:00 Hiihtolomaviikon lasten päivä Nanoqilla</w:t>
      </w:r>
    </w:p>
    <w:p>
      <w:r>
        <w:t>Hiihtolomaviikon lasten päivä Nanoqilla keskiviikkona 25.2. klo 10–12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