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Pörkenäsintie 60, 68620 Pietarsaari</w:t>
      </w:r>
    </w:p>
    <w:p>
      <w:r>
        <w:t>25.2.2026 keskiviikko</w:t>
      </w:r>
    </w:p>
    <w:p>
      <w:pPr>
        <w:pStyle w:val="Heading1"/>
      </w:pPr>
      <w:r>
        <w:t>25.2.2026-28.2.2026</w:t>
      </w:r>
    </w:p>
    <w:p>
      <w:pPr>
        <w:pStyle w:val="Heading2"/>
      </w:pPr>
      <w:r>
        <w:t>10:00-17:00 Nanoqin hiihtoloma</w:t>
      </w:r>
    </w:p>
    <w:p>
      <w:r>
        <w:t>Museo avoinna ke-la 25.-28.2. klo 12–17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