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Hovrättsesplanaden 15 C 32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12:30-15:00 Kostnadsfri workshop i Vasa 22.4.</w:t>
      </w:r>
    </w:p>
    <w:p>
      <w:r>
        <w:t>Workshop i Vasa den 22.4 kring temat ensamhet och minnesproblematik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