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18:00-19:30 Webinaari "Kun läheinen satuttaa"</w:t>
      </w:r>
    </w:p>
    <w:p>
      <w:r>
        <w:t>Tietoisku lähisuhdeväkivallasta torstaina 12.3. klo 18-19.30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