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katu 20, 65370 Vaasa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17:00-19:00 Lentopallon 1-sarjaottelu miehet , Vaasan Kiisto -Isku-Veikot Valkeakoski</w:t>
      </w:r>
    </w:p>
    <w:p>
      <w:r>
        <w:t>Vaasan Kiiston miehet pelaavat 1-sarjaottelun Variskalla 28.2 klo 17!!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