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Salmonvägen 21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13:00-15:00 Öppning av nya Skärigymmi</w:t>
      </w:r>
    </w:p>
    <w:p>
      <w:r>
        <w:t>Välkommen på öppethus vid Skärigymmi i Särkimo. Servering.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