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Kovjokivägen 87, 66900 Nykarleby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14:00-17:00 Fastlagsjippo vid Nykarleby ridklubb</w:t>
      </w:r>
    </w:p>
    <w:p>
      <w:r>
        <w:t xml:space="preserve">Kom ut till en trevlig eftermiddag på stallbacken. Ponnyridning, körning, servering mm.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