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 Central, Vörå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18:00-20:00 Sömnen- Hjärnans skyddsängel</w:t>
      </w:r>
    </w:p>
    <w:p>
      <w:r>
        <w:t>Föreläsning med Malin Knip om sömn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