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AlaksisKiventie 57 Vaasa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18:00-21:00 Pääsiäiskokko Edvininpolulla</w:t>
      </w:r>
    </w:p>
    <w:p>
      <w:r>
        <w:t xml:space="preserve">Perinteinen pääsiäisajan tapahtuma.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