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Vasa salutorg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17:00-17:00 Sanningens och frihetens pris</w:t>
      </w:r>
    </w:p>
    <w:p>
      <w:r>
        <w:t>Vi samlas i Vasa för att minnas krigets offer. Ta med ett ljus. Minner ska leva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