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 och restaurang Juthbacka, Juthasvägen 66900 Nykarleby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19:00-23:00 SHOW and DINNER på Juthbacka 21.3.2026</w:t>
      </w:r>
    </w:p>
    <w:p>
      <w:r>
        <w:t>Kararockaran bjuder på rockmusik i samband med en festmiddag på Juthbacka i Nykarleby 21.3.2026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