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Sokols Securitys kontorsutrymmen på Korsholmsesplanaden 44, 1 vån. 65100 Vasa</w:t>
      </w:r>
    </w:p>
    <w:p>
      <w:r>
        <w:t>18.4.2026 lauantai</w:t>
      </w:r>
    </w:p>
    <w:p>
      <w:pPr>
        <w:pStyle w:val="Heading1"/>
      </w:pPr>
      <w:r>
        <w:t>18.4.2026-2.5.2026</w:t>
      </w:r>
    </w:p>
    <w:p>
      <w:pPr>
        <w:pStyle w:val="Heading2"/>
      </w:pPr>
      <w:r>
        <w:t>09:00-16:00 Grundkurs för ordningsvakter i Vasa</w:t>
      </w:r>
    </w:p>
    <w:p>
      <w:r>
        <w:t>Vill du utbilda dig till ordningsvakt och ha möjlighet att jobba för både föreningar, barer och evenemangsarrangörer?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