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13:00-14:00 Kulttuuritorstai 65+: Taika-show</w:t>
      </w:r>
    </w:p>
    <w:p>
      <w:r>
        <w:t>Kulttuuritorstai 65+: Taika-show torstaina 12.3.2026 klo 13.00 pääkirjaston Draama-salissa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