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Bryggan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19:00-18:00 En doft av sommaren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