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08:15-09:00 SOTE-aamukahvit 4.3.2026 klo 8.15 - 9.00 Teams</w:t>
      </w:r>
    </w:p>
    <w:p>
      <w:r>
        <w:t>Aihe: Ikääntyneiden hyvinvointi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