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Stora scenen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19:30-19:30 Play In A Day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