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Maailmanperintöportti</w:t>
      </w:r>
    </w:p>
    <w:p>
      <w:r>
        <w:t>26.2.2026 torstai</w:t>
      </w:r>
    </w:p>
    <w:p>
      <w:pPr>
        <w:pStyle w:val="Heading1"/>
      </w:pPr>
      <w:r>
        <w:t>26.2.2026 torstai</w:t>
      </w:r>
    </w:p>
    <w:p>
      <w:pPr>
        <w:pStyle w:val="Heading2"/>
      </w:pPr>
      <w:r>
        <w:t>10:00-15:00 Talviset jäljet Merenkurkun saaristossa</w:t>
      </w:r>
    </w:p>
    <w:p>
      <w:r>
        <w:t>Hiihtolomapäivä lapsille, nuorille ja perheille, ja siinä keskitytään Merenkurkun saariston luontoon ja eläimiin.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