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14:00-16:00 Briotech Kansallinen Liiga VIFK-HJK</w:t>
      </w:r>
    </w:p>
    <w:p>
      <w:r>
        <w:t>Naisten jalkapallon liigaottelu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