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Lapväärtin kansanopisto</w:t>
      </w:r>
    </w:p>
    <w:p>
      <w:r>
        <w:t>14.3.2026 lauantai</w:t>
      </w:r>
    </w:p>
    <w:p>
      <w:pPr>
        <w:pStyle w:val="Heading1"/>
      </w:pPr>
      <w:r>
        <w:t>14.3.2026-15.3.2026</w:t>
      </w:r>
    </w:p>
    <w:p>
      <w:pPr>
        <w:pStyle w:val="Heading2"/>
      </w:pPr>
      <w:r>
        <w:t>09:30-14:00 Yhteissoittokurssi Roger Tallrothin kanssa 14-15.3.2026</w:t>
      </w:r>
    </w:p>
    <w:p>
      <w:r>
        <w:t xml:space="preserve">Kurssi keskittyy yhteissoittoon ja kuunteluun sekä harmonisointiin, stemmasoittoon ja myös melodiansoittoon.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