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Ristinummin frisbeegolfrata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09:00-19:00 SFL MASTERS TOUR VAASA BY TJING  WESTSIDE DISCS</w:t>
      </w:r>
    </w:p>
    <w:p>
      <w:r>
        <w:t>SFL Mastes Tourin Vaasan Ristinummin osakilpailu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