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20:00-23:00 Mathias Sandberg trio</w:t>
      </w:r>
    </w:p>
    <w:p>
      <w:r>
        <w:t>”Hard Swingin’, Groovy &amp; Soulful Jazz”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