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Måtasinkuja, 66850 Jeoua</w:t>
      </w:r>
    </w:p>
    <w:p>
      <w:r>
        <w:t>16.8.2026 sunnuntai</w:t>
      </w:r>
    </w:p>
    <w:p>
      <w:pPr>
        <w:pStyle w:val="Heading1"/>
      </w:pPr>
      <w:r>
        <w:t>16.8.2026 sunnuntai</w:t>
      </w:r>
    </w:p>
    <w:p>
      <w:pPr>
        <w:pStyle w:val="Heading2"/>
      </w:pPr>
      <w:r>
        <w:t>11:00-17:00 ELHO Crosskart SM Jepua</w:t>
      </w:r>
    </w:p>
    <w:p>
      <w:r>
        <w:t>Autokilpailu SM Crosskart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