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Kauppapuistikko 12, 65100 Vaasa</w:t>
      </w:r>
    </w:p>
    <w:p>
      <w:r>
        <w:t>20.2.2026 perjantai</w:t>
      </w:r>
    </w:p>
    <w:p>
      <w:pPr>
        <w:pStyle w:val="Heading1"/>
      </w:pPr>
      <w:r>
        <w:t>20.2.2026 perjantai</w:t>
      </w:r>
    </w:p>
    <w:p>
      <w:pPr>
        <w:pStyle w:val="Heading2"/>
      </w:pPr>
      <w:r>
        <w:t>20:00-23:00 Juha Saunala - album release party! + Turkkapop  Unohdetut Runoilijat</w:t>
      </w:r>
    </w:p>
    <w:p>
      <w:r>
        <w:t>Yhdistelmä tummasävyistä progea ja jazzia sekä kaihoisia lauluja, jotka ovat saaneet inspiraationsa 1970-luvun Suomesta.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