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Kauppahuone Corner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11:00-15:00 Kevätmyyjäiset Cornerissa</w:t>
      </w:r>
    </w:p>
    <w:p>
      <w:r>
        <w:t>Kevätmyyjäiset kauppahuone Cornerissa. Cafe' Corner avoinna. Varaa paikkasi jos haluat myyntipaikan.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