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09:00-10:30  Lyckas på sociala medier</w:t>
      </w:r>
    </w:p>
    <w:p>
      <w:r>
        <w:t>Kom med på ett inspirerande webbinarium och upptäck hur du kan öka din synlighet online.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