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Muurahaistie 1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08:30-10:00 Minimossenyrittäjyyttä, aamiaistilaisuus Vasekin kanssa</w:t>
      </w:r>
    </w:p>
    <w:p>
      <w:r>
        <w:t>Tule mukaan katsomaan, millaista on olla yrittäjä Minimossenilla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