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https://www.vaasa.fi/asu-ja-ela/vapaa-aika/vapaa-aika-nuorille/nuorisotilat/cafe-kultsa/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14:00-16:30 🎨 Art Workshop at Café Kultsa</w:t>
      </w:r>
    </w:p>
    <w:p>
      <w:r>
        <w:t>Art Without Words – Visual Art as Non-Verbal Communication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