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09:00-15:00 Bridgehill palopeite</w:t>
      </w:r>
    </w:p>
    <w:p>
      <w:r>
        <w:t>Informaatio ja näyttely koskien palopeittoa sähköauto-, auto-paloa ja trukkipaloa varten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