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Innovation Center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14:00-14:00 TEDxVaasa 2026 - Speaker event</w:t>
      </w:r>
    </w:p>
    <w:p>
      <w:r>
        <w:t>TEDxVaasa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