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 Club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21:00-21:00 11. Roots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