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 Hemmerintalo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15:00-15:00 13. Re:Vision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