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 K-18</w:t>
      </w:r>
    </w:p>
    <w:p>
      <w:r>
        <w:t>24.7.2026 perjantai</w:t>
      </w:r>
    </w:p>
    <w:p>
      <w:pPr>
        <w:pStyle w:val="Heading1"/>
      </w:pPr>
      <w:r>
        <w:t>24.7.2026 perjantai</w:t>
      </w:r>
    </w:p>
    <w:p>
      <w:pPr>
        <w:pStyle w:val="Heading2"/>
      </w:pPr>
      <w:r>
        <w:t>20:00-20:00 7. Michael Bleu sings Soul Classics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