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Suolaamo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15:00-15:00 9. Carmen y María de Buenos Aires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