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kirkko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19:00-19:00 4. Avajaiskonsertti: From the New World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